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90s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Noel's House -----, 1990s Saturday Night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of the 1992 Olympics.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Jimmy ---- Singer of Crocodile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Shawshank Redemption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 Cup Runners Up 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Wrestler who appeared in the music video "Girls Just Wanna Have Fun"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 Singer of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Snooker World Champion on 7 Occassions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Terry -------, Host of the Really Wild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ITV Entertainment show featuring Cobra and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Sega Mega Drive revolutionary game. Echo The 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---------, Channel 4 morning TV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Co-Star of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Basketball god, star of Nike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Recording device used in Home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golf Genius from this era. Tiger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 Gangster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Ultimate ------- Wrestling strongman of the then WWF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Cotton Eyed-Joe, 1994 hit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Host of CITV show FunHouse!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Drinking buddy of Homer Simpson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Vauxhall ----, Model of popular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Pocket electrical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Co-Starring bad guy of home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London's ------- TV Drama, featuring firefighters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Definitely -----, Debut Album of Oasis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90s Crossword</dc:title>
  <dcterms:created xsi:type="dcterms:W3CDTF">2021-10-11T00:22:29Z</dcterms:created>
  <dcterms:modified xsi:type="dcterms:W3CDTF">2021-10-11T00:22:29Z</dcterms:modified>
</cp:coreProperties>
</file>