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90's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clueless    </w:t>
      </w:r>
      <w:r>
        <w:t xml:space="preserve">   titanic    </w:t>
      </w:r>
      <w:r>
        <w:t xml:space="preserve">   forrestgump    </w:t>
      </w:r>
      <w:r>
        <w:t xml:space="preserve">   nsync    </w:t>
      </w:r>
      <w:r>
        <w:t xml:space="preserve">   overalls    </w:t>
      </w:r>
      <w:r>
        <w:t xml:space="preserve">   seinfeld    </w:t>
      </w:r>
      <w:r>
        <w:t xml:space="preserve">   friends    </w:t>
      </w:r>
      <w:r>
        <w:t xml:space="preserve">   ellen    </w:t>
      </w:r>
      <w:r>
        <w:t xml:space="preserve">   beaniebabies    </w:t>
      </w:r>
      <w:r>
        <w:t xml:space="preserve">   tamogatchi    </w:t>
      </w:r>
      <w:r>
        <w:t xml:space="preserve">   pokemon    </w:t>
      </w:r>
      <w:r>
        <w:t xml:space="preserve">   cnn    </w:t>
      </w:r>
      <w:r>
        <w:t xml:space="preserve">   taebo    </w:t>
      </w:r>
      <w:r>
        <w:t xml:space="preserve">   casinos    </w:t>
      </w:r>
      <w:r>
        <w:t xml:space="preserve">   obesity    </w:t>
      </w:r>
      <w:r>
        <w:t xml:space="preserve">   furby    </w:t>
      </w:r>
      <w:r>
        <w:t xml:space="preserve">   hiphop    </w:t>
      </w:r>
      <w:r>
        <w:t xml:space="preserve">   grunge    </w:t>
      </w:r>
      <w:r>
        <w:t xml:space="preserve">   hairbands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Culture</dc:title>
  <dcterms:created xsi:type="dcterms:W3CDTF">2021-10-11T00:20:58Z</dcterms:created>
  <dcterms:modified xsi:type="dcterms:W3CDTF">2021-10-11T00:20:58Z</dcterms:modified>
</cp:coreProperties>
</file>