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Titanic    </w:t>
      </w:r>
      <w:r>
        <w:t xml:space="preserve">   Forrest Gump    </w:t>
      </w:r>
      <w:r>
        <w:t xml:space="preserve">   Space Jam    </w:t>
      </w:r>
      <w:r>
        <w:t xml:space="preserve">   Hocus Pocus    </w:t>
      </w:r>
      <w:r>
        <w:t xml:space="preserve">   Fight Club    </w:t>
      </w:r>
      <w:r>
        <w:t xml:space="preserve">   Scream    </w:t>
      </w:r>
      <w:r>
        <w:t xml:space="preserve">   Goodfellas    </w:t>
      </w:r>
      <w:r>
        <w:t xml:space="preserve">   The Matrix    </w:t>
      </w:r>
      <w:r>
        <w:t xml:space="preserve">   Jurassic Park    </w:t>
      </w:r>
      <w:r>
        <w:t xml:space="preserve">   Pulp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Movies</dc:title>
  <dcterms:created xsi:type="dcterms:W3CDTF">2021-10-11T00:22:26Z</dcterms:created>
  <dcterms:modified xsi:type="dcterms:W3CDTF">2021-10-11T00:22:26Z</dcterms:modified>
</cp:coreProperties>
</file>