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90's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Lightsabers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"Buzz Light-year to infinity and beyond"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War, search, Tom Hanks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"For who could ever learn to love a beast"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"You're killin' me smalls"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left, robbers, protect the house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Life's like a box of chocolates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the circle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"I'll never let go, Jack"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90's Movies</dc:title>
  <dcterms:created xsi:type="dcterms:W3CDTF">2021-10-11T00:21:23Z</dcterms:created>
  <dcterms:modified xsi:type="dcterms:W3CDTF">2021-10-11T00:21:23Z</dcterms:modified>
</cp:coreProperties>
</file>