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90's Music</w:t>
      </w:r>
    </w:p>
    <w:p>
      <w:pPr>
        <w:pStyle w:val="Questions"/>
      </w:pPr>
      <w:r>
        <w:t xml:space="preserve">1. EMOBZI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ETH UELB AMBUL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RDEOOLS NOIDRR'AO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IOALVCTS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ZWEERE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 ETH 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ANIRAVN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REATEAINTLV RKOC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SELLMS ELKI NETE SRIIPT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RVESRI UMOOC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SENAIRCBRRE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TUISPHTGBR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NEGFFE ECORSDR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ELNO HGONA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KNRIPOENT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Music</dc:title>
  <dcterms:created xsi:type="dcterms:W3CDTF">2021-10-11T00:22:46Z</dcterms:created>
  <dcterms:modified xsi:type="dcterms:W3CDTF">2021-10-11T00:22:46Z</dcterms:modified>
</cp:coreProperties>
</file>