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90's Nostalgia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catdog    </w:t>
      </w:r>
      <w:r>
        <w:t xml:space="preserve">   powerpuff    </w:t>
      </w:r>
      <w:r>
        <w:t xml:space="preserve">   spice girls    </w:t>
      </w:r>
      <w:r>
        <w:t xml:space="preserve">   britney    </w:t>
      </w:r>
      <w:r>
        <w:t xml:space="preserve">   green day    </w:t>
      </w:r>
      <w:r>
        <w:t xml:space="preserve">   hey arnold    </w:t>
      </w:r>
      <w:r>
        <w:t xml:space="preserve">   rugrats    </w:t>
      </w:r>
      <w:r>
        <w:t xml:space="preserve">   nirvana    </w:t>
      </w:r>
      <w:r>
        <w:t xml:space="preserve">   lion king    </w:t>
      </w:r>
      <w:r>
        <w:t xml:space="preserve">   jurassic park    </w:t>
      </w:r>
      <w:r>
        <w:t xml:space="preserve">   clueless    </w:t>
      </w:r>
      <w:r>
        <w:t xml:space="preserve">   space jam    </w:t>
      </w:r>
      <w:r>
        <w:t xml:space="preserve">   blair witch    </w:t>
      </w:r>
      <w:r>
        <w:t xml:space="preserve">   sabrina    </w:t>
      </w:r>
      <w:r>
        <w:t xml:space="preserve">   x files    </w:t>
      </w:r>
      <w:r>
        <w:t xml:space="preserve">   buffy    </w:t>
      </w:r>
      <w:r>
        <w:t xml:space="preserve">   full house    </w:t>
      </w:r>
      <w:r>
        <w:t xml:space="preserve">   mom jeans    </w:t>
      </w:r>
      <w:r>
        <w:t xml:space="preserve">   fanny pack    </w:t>
      </w:r>
      <w:r>
        <w:t xml:space="preserve">   lipsmacker    </w:t>
      </w:r>
      <w:r>
        <w:t xml:space="preserve">   denim    </w:t>
      </w:r>
      <w:r>
        <w:t xml:space="preserve">   scrunchie    </w:t>
      </w:r>
      <w:r>
        <w:t xml:space="preserve">   zoobooks    </w:t>
      </w:r>
      <w:r>
        <w:t xml:space="preserve">   furby    </w:t>
      </w:r>
      <w:r>
        <w:t xml:space="preserve">   fresh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90's Nostalgia</dc:title>
  <dcterms:created xsi:type="dcterms:W3CDTF">2021-10-11T00:22:22Z</dcterms:created>
  <dcterms:modified xsi:type="dcterms:W3CDTF">2021-10-11T00:22:22Z</dcterms:modified>
</cp:coreProperties>
</file>