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90s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HOTTIE    </w:t>
      </w:r>
      <w:r>
        <w:t xml:space="preserve">   WHATS THE DILLIO    </w:t>
      </w:r>
      <w:r>
        <w:t xml:space="preserve">   WORD    </w:t>
      </w:r>
      <w:r>
        <w:t xml:space="preserve">   TIGHT    </w:t>
      </w:r>
      <w:r>
        <w:t xml:space="preserve">   SUP    </w:t>
      </w:r>
      <w:r>
        <w:t xml:space="preserve">   SHADY    </w:t>
      </w:r>
      <w:r>
        <w:t xml:space="preserve">   ROLLING    </w:t>
      </w:r>
      <w:r>
        <w:t xml:space="preserve">   OH SNAP    </w:t>
      </w:r>
      <w:r>
        <w:t xml:space="preserve">   PROPS    </w:t>
      </w:r>
      <w:r>
        <w:t xml:space="preserve">   PLAYA    </w:t>
      </w:r>
      <w:r>
        <w:t xml:space="preserve">   OMG    </w:t>
      </w:r>
      <w:r>
        <w:t xml:space="preserve">   MY BAD    </w:t>
      </w:r>
      <w:r>
        <w:t xml:space="preserve">   HOME SKILLET    </w:t>
      </w:r>
      <w:r>
        <w:t xml:space="preserve">   FRESH    </w:t>
      </w:r>
      <w:r>
        <w:t xml:space="preserve">   FLY    </w:t>
      </w:r>
      <w:r>
        <w:t xml:space="preserve">   CRUNK    </w:t>
      </w:r>
      <w:r>
        <w:t xml:space="preserve">   BANGIN    </w:t>
      </w:r>
      <w:r>
        <w:t xml:space="preserve">   ALL THAT    </w:t>
      </w:r>
      <w:r>
        <w:t xml:space="preserve">  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90s Party </dc:title>
  <dcterms:created xsi:type="dcterms:W3CDTF">2021-10-11T00:21:08Z</dcterms:created>
  <dcterms:modified xsi:type="dcterms:W3CDTF">2021-10-11T00:21:08Z</dcterms:modified>
</cp:coreProperties>
</file>