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90's R and B 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Silk    </w:t>
      </w:r>
      <w:r>
        <w:t xml:space="preserve">   Solo    </w:t>
      </w:r>
      <w:r>
        <w:t xml:space="preserve">   Public Announcement    </w:t>
      </w:r>
      <w:r>
        <w:t xml:space="preserve">   Next    </w:t>
      </w:r>
      <w:r>
        <w:t xml:space="preserve">   Joe Public    </w:t>
      </w:r>
      <w:r>
        <w:t xml:space="preserve">   Immature    </w:t>
      </w:r>
      <w:r>
        <w:t xml:space="preserve">   H Five    </w:t>
      </w:r>
      <w:r>
        <w:t xml:space="preserve">   H Town    </w:t>
      </w:r>
      <w:r>
        <w:t xml:space="preserve">   Guy    </w:t>
      </w:r>
      <w:r>
        <w:t xml:space="preserve">   DRS    </w:t>
      </w:r>
      <w:r>
        <w:t xml:space="preserve">   Backstreet    </w:t>
      </w:r>
      <w:r>
        <w:t xml:space="preserve">   Bell Biv Devoe    </w:t>
      </w:r>
      <w:r>
        <w:t xml:space="preserve">   After 7    </w:t>
      </w:r>
      <w:r>
        <w:t xml:space="preserve">   112    </w:t>
      </w:r>
      <w:r>
        <w:t xml:space="preserve">   Shalamar    </w:t>
      </w:r>
      <w:r>
        <w:t xml:space="preserve">   Salt N Pepa    </w:t>
      </w:r>
      <w:r>
        <w:t xml:space="preserve">   All 4 One    </w:t>
      </w:r>
      <w:r>
        <w:t xml:space="preserve">   Jade    </w:t>
      </w:r>
      <w:r>
        <w:t xml:space="preserve">   Soul For Real    </w:t>
      </w:r>
      <w:r>
        <w:t xml:space="preserve">   Color Me Badd    </w:t>
      </w:r>
      <w:r>
        <w:t xml:space="preserve">   7U2    </w:t>
      </w:r>
      <w:r>
        <w:t xml:space="preserve">   Jagged Edge    </w:t>
      </w:r>
      <w:r>
        <w:t xml:space="preserve">   Shai    </w:t>
      </w:r>
      <w:r>
        <w:t xml:space="preserve">   Mint Condition    </w:t>
      </w:r>
      <w:r>
        <w:t xml:space="preserve">   SWV    </w:t>
      </w:r>
      <w:r>
        <w:t xml:space="preserve">   Destiny's Child    </w:t>
      </w:r>
      <w:r>
        <w:t xml:space="preserve">   Dru Hill    </w:t>
      </w:r>
      <w:r>
        <w:t xml:space="preserve">   TLC    </w:t>
      </w:r>
      <w:r>
        <w:t xml:space="preserve">   En Vogue    </w:t>
      </w:r>
      <w:r>
        <w:t xml:space="preserve">   Jodeci    </w:t>
      </w:r>
      <w:r>
        <w:t xml:space="preserve">   New Edition    </w:t>
      </w:r>
      <w:r>
        <w:t xml:space="preserve">   Boyz to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90's R and B  Groups</dc:title>
  <dcterms:created xsi:type="dcterms:W3CDTF">2021-10-11T00:21:53Z</dcterms:created>
  <dcterms:modified xsi:type="dcterms:W3CDTF">2021-10-11T00:21:53Z</dcterms:modified>
</cp:coreProperties>
</file>