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90's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Aiight    </w:t>
      </w:r>
      <w:r>
        <w:t xml:space="preserve">   Atari    </w:t>
      </w:r>
      <w:r>
        <w:t xml:space="preserve">   Bling Bling    </w:t>
      </w:r>
      <w:r>
        <w:t xml:space="preserve">   Bounce    </w:t>
      </w:r>
      <w:r>
        <w:t xml:space="preserve">   Buzz Kill    </w:t>
      </w:r>
      <w:r>
        <w:t xml:space="preserve">   Chill Out    </w:t>
      </w:r>
      <w:r>
        <w:t xml:space="preserve">   Crib    </w:t>
      </w:r>
      <w:r>
        <w:t xml:space="preserve">   Fresh    </w:t>
      </w:r>
      <w:r>
        <w:t xml:space="preserve">   Homey    </w:t>
      </w:r>
      <w:r>
        <w:t xml:space="preserve">   Know What I Mean    </w:t>
      </w:r>
      <w:r>
        <w:t xml:space="preserve">   My Bad    </w:t>
      </w:r>
      <w:r>
        <w:t xml:space="preserve">   Oh Snap    </w:t>
      </w:r>
      <w:r>
        <w:t xml:space="preserve">   Peace Out    </w:t>
      </w:r>
      <w:r>
        <w:t xml:space="preserve">   Phat    </w:t>
      </w:r>
      <w:r>
        <w:t xml:space="preserve">   Playa    </w:t>
      </w:r>
      <w:r>
        <w:t xml:space="preserve">   Punked    </w:t>
      </w:r>
      <w:r>
        <w:t xml:space="preserve">   Scrub    </w:t>
      </w:r>
      <w:r>
        <w:t xml:space="preserve">   Wangsta    </w:t>
      </w:r>
      <w:r>
        <w:t xml:space="preserve">   Wicked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90's Terms</dc:title>
  <dcterms:created xsi:type="dcterms:W3CDTF">2021-10-11T00:20:55Z</dcterms:created>
  <dcterms:modified xsi:type="dcterms:W3CDTF">2021-10-11T00:20:55Z</dcterms:modified>
</cp:coreProperties>
</file>