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MC Hammer    </w:t>
      </w:r>
      <w:r>
        <w:t xml:space="preserve">   Grunge    </w:t>
      </w:r>
      <w:r>
        <w:t xml:space="preserve">   Simpsons    </w:t>
      </w:r>
      <w:r>
        <w:t xml:space="preserve">   Gun control    </w:t>
      </w:r>
      <w:r>
        <w:t xml:space="preserve">   Clinton    </w:t>
      </w:r>
      <w:r>
        <w:t xml:space="preserve">   Metallica    </w:t>
      </w:r>
      <w:r>
        <w:t xml:space="preserve">   Nirvana    </w:t>
      </w:r>
      <w:r>
        <w:t xml:space="preserve">   Green day    </w:t>
      </w:r>
      <w:r>
        <w:t xml:space="preserve">   Harry Potter    </w:t>
      </w:r>
      <w:r>
        <w:t xml:space="preserve">   Sailor moon    </w:t>
      </w:r>
      <w:r>
        <w:t xml:space="preserve">   Dragon ball z    </w:t>
      </w:r>
      <w:r>
        <w:t xml:space="preserve">   Pokemon    </w:t>
      </w:r>
      <w:r>
        <w:t xml:space="preserve">   Dr Seuss    </w:t>
      </w:r>
      <w:r>
        <w:t xml:space="preserve">   Sienfield    </w:t>
      </w:r>
      <w:r>
        <w:t xml:space="preserve">   Mulan    </w:t>
      </w:r>
      <w:r>
        <w:t xml:space="preserve">   Resident Evil    </w:t>
      </w:r>
      <w:r>
        <w:t xml:space="preserve">   Men in black    </w:t>
      </w:r>
      <w:r>
        <w:t xml:space="preserve">   Friends    </w:t>
      </w:r>
      <w:r>
        <w:t xml:space="preserve">   Will Smith    </w:t>
      </w:r>
      <w:r>
        <w:t xml:space="preserve">   Fresh prince    </w:t>
      </w:r>
      <w:r>
        <w:t xml:space="preserve">   Toy Story    </w:t>
      </w:r>
      <w:r>
        <w:t xml:space="preserve">   NWA    </w:t>
      </w:r>
      <w:r>
        <w:t xml:space="preserve">   Backstreet Boys    </w:t>
      </w:r>
      <w:r>
        <w:t xml:space="preserve">   Smash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90's Word Search</dc:title>
  <dcterms:created xsi:type="dcterms:W3CDTF">2021-10-11T00:21:13Z</dcterms:created>
  <dcterms:modified xsi:type="dcterms:W3CDTF">2021-10-11T00:21:13Z</dcterms:modified>
</cp:coreProperties>
</file>