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9/10 GEO -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Denmark is situated on this peninsula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 famous for its triple cirque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Plateau across most of interior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Parcels of land reclaimed from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Spain, Portugal, and Andorra are on this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Iceland, Denmark, Sweden, Norway and Finland are collectively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Italy's major mountain range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Lowest major pass through the Central Alps (2)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Norway and this country share the Scandinavian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Flanders and Wallonia are two districts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known feature in southwest Germany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UK's major mountain range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Headquarters of Roman Catholic faith is located here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London is near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city in Scandinavia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Paris is near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mountain range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Monaco, San Marino, Vatican City, and Malta are all near this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9/10 GEO - Study Guide </dc:title>
  <dcterms:created xsi:type="dcterms:W3CDTF">2021-10-11T00:22:09Z</dcterms:created>
  <dcterms:modified xsi:type="dcterms:W3CDTF">2021-10-11T00:22:09Z</dcterms:modified>
</cp:coreProperties>
</file>