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9/10 GEO - World Culture Regions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Cultural region with the fewest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cultural region that includes part of three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 name - Eastern Europe, Russia, and Central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regions or subregions named after a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Continent with three world culture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Cultural region with the most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Region name - South Asia, East Asia, and Southeast Asia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individual countries listed as subregions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Subregion named after a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Region name - Middle and South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 name - Canada and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 name - North Africa, West Africa, Central Africa, East Africa, and Southern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name - British Isles, Scandinavia, Continental Europe, and Mediterranean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a country and a subregion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 name - The Persian Gulf and Eastern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Cultural region that is broken into the most subregions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 name - Australia, New Zealand, and the Pacific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regions or subregions that include "central" or "middle"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9/10 GEO - World Culture Regions </dc:title>
  <dcterms:created xsi:type="dcterms:W3CDTF">2021-10-11T00:22:04Z</dcterms:created>
  <dcterms:modified xsi:type="dcterms:W3CDTF">2021-10-11T00:22:04Z</dcterms:modified>
</cp:coreProperties>
</file>