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9/10 WH - Chapter 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Columbus crossed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Incan civilization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Quebec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colonies along African coast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Tenochtitlan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Here, Magellan lost two ships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conquered by Cortes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Magellan named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Atlantic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Magellan was killed 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Portugal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Disappeared prior to European arrival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Jamestown founded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Aztec civilization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1271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Conquered by Pizarro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Philippines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Isthmus of Panama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Cape of Good Hope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Joliet and Marquette were 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Straight of Magellan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Montezuma's in charge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Incan civilization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Atahualpa's in charge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China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Founded on the St. Lawrence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Mississippi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"Cape of Storms"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India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Cathay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Cipango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Asian country opened by da Gama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Pacific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Marco Polo sails to Cathay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explored by Balboa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1607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Aztec civilization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Aztec civilization centered 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Mayan civilization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9/10 WH - Chapter 13 </dc:title>
  <dcterms:created xsi:type="dcterms:W3CDTF">2021-10-11T00:21:49Z</dcterms:created>
  <dcterms:modified xsi:type="dcterms:W3CDTF">2021-10-11T00:21:49Z</dcterms:modified>
</cp:coreProperties>
</file>