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WH - Gulliver's Travels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as a _____-person narrative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FIRST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foreign utterance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1726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word-based estimate of the "creatures' " size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ASLEEP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who narrates the tale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CAPITAL 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for these is gestured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FICTIONAL SATIRE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Gulliver makes a promise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emperor summons Gulliver here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HEKINAH DEGUL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Gulliver is loaded on to a vehicle made of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BLEFUSCUDIANS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Gulliver's state while being lifted on to the frame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JOHNATHAN SWIFT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carried as a prisoner, this is assured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MINUSCULE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Lilliputians are threatened with invasion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LEMUEL GULLIVER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Empires at war over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NOVEL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Blefuscu and Lilliput separated by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FOOD AND DRINK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Gulliver defends those from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Gulliver's Travels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HOW TO OPEN AN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of Gulliver's Travels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in this tense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in London and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DUBLIN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Written as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LAND OF LILLIPUT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Published in this year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HUMANE TREATMENT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WH - Gulliver's Travels </dc:title>
  <dcterms:created xsi:type="dcterms:W3CDTF">2021-10-11T00:21:47Z</dcterms:created>
  <dcterms:modified xsi:type="dcterms:W3CDTF">2021-10-11T00:21:47Z</dcterms:modified>
</cp:coreProperties>
</file>