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9/10 WH - Jan Hus, Great Reformer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Executed by this method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Executed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the sale of these banned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a _____ in 1413, entitled "De Ecclesia"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Influenced this great reformer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Saw clergy as corrupt and in need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Tried and executed in 1415 by order of this group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excommunicated from the _____ 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 family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in Bohemia, which we know as the _____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Followers were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Hussite war song: "Ye Who Are Warriors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Initially entered the priesthood to escape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Sigismund, Holy Roman Emperor, failed to live up to this promise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Rightfully place Him above kings, popes, and councils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Believed in justification by _____, not works or sacraments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9/10 WH - Jan Hus, Great Reformer  </dc:title>
  <dcterms:created xsi:type="dcterms:W3CDTF">2021-10-11T00:21:51Z</dcterms:created>
  <dcterms:modified xsi:type="dcterms:W3CDTF">2021-10-11T00:21:51Z</dcterms:modified>
</cp:coreProperties>
</file>