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9/10 WH - John Wycliffe, Great Reformer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translates to "mumblers"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transubstantiation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died of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Zwingli, Luther, Calvin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fought for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biblical literacy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Solus Christus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grace alone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Sola Gratia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Black 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witnessed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Christ alone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educated here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Catholic church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distrusted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indulgences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protested their sale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glory of God alone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saw this as widespread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Morning Star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Sola Scriptura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God's Word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Scripture supreme over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led Lollard rebellion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 Deo Gloria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University of Oxford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influenced them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papacy, monasteries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Sola Fide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corruption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 Oldcastle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Lollards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desired these to end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church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called _____ of Reformation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scripture alone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condemned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old 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source of spiritual truth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faith alone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9/10 WH - John Wycliffe, Great Reformer </dc:title>
  <dcterms:created xsi:type="dcterms:W3CDTF">2021-10-11T00:21:53Z</dcterms:created>
  <dcterms:modified xsi:type="dcterms:W3CDTF">2021-10-11T00:21:53Z</dcterms:modified>
</cp:coreProperties>
</file>