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9/11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hijackers were going to crash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did the towers 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people on the plane---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people felt this after the attacks-----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are and always will be---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everyday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became----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were the most bodies taken?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took down the fires?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 this day everyone was counted as----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year did everything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was the first man down taken to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Where did flight 93 crash?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Which flight crashed into the ground?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only place who had soldiers----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Bel's Dad's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everyone feel after this event?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crashed into the twin towers?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people who helped stop the hijackers--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9/11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fell on 9/11?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our U.S president when 9/11 occurred?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Todd Beamer said what on 9/11?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form of transportation was stopped?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happened to the planes?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they called their families to say-----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the day NY was attacked?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was the mayor when this tragedy occurred?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national day did 9/11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many floors did the twin towers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9/11</dc:title>
  <dcterms:created xsi:type="dcterms:W3CDTF">2021-10-11T00:22:15Z</dcterms:created>
  <dcterms:modified xsi:type="dcterms:W3CDTF">2021-10-11T00:22:15Z</dcterms:modified>
</cp:coreProperties>
</file>