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 well as    </w:t>
      </w:r>
      <w:r>
        <w:t xml:space="preserve">   remnants    </w:t>
      </w:r>
      <w:r>
        <w:t xml:space="preserve">   belong    </w:t>
      </w:r>
      <w:r>
        <w:t xml:space="preserve">   previous    </w:t>
      </w:r>
      <w:r>
        <w:t xml:space="preserve">   each    </w:t>
      </w:r>
      <w:r>
        <w:t xml:space="preserve">   burn    </w:t>
      </w:r>
      <w:r>
        <w:t xml:space="preserve">   gather    </w:t>
      </w:r>
      <w:r>
        <w:t xml:space="preserve">   crew    </w:t>
      </w:r>
      <w:r>
        <w:t xml:space="preserve">   rescue    </w:t>
      </w:r>
      <w:r>
        <w:t xml:space="preserve">   collapse    </w:t>
      </w:r>
      <w:r>
        <w:t xml:space="preserve">   destroy    </w:t>
      </w:r>
      <w:r>
        <w:t xml:space="preserve">   hijack    </w:t>
      </w:r>
      <w:r>
        <w:t xml:space="preserve">   abroad    </w:t>
      </w:r>
      <w:r>
        <w:t xml:space="preserve">   also    </w:t>
      </w:r>
      <w:r>
        <w:t xml:space="preserve">   until    </w:t>
      </w:r>
      <w:r>
        <w:t xml:space="preserve">   suddenly    </w:t>
      </w:r>
      <w:r>
        <w:t xml:space="preserve">   witness    </w:t>
      </w:r>
      <w:r>
        <w:t xml:space="preserve">   strike    </w:t>
      </w:r>
      <w:r>
        <w:t xml:space="preserve">   everything    </w:t>
      </w:r>
      <w:r>
        <w:t xml:space="preserve">   shocked    </w:t>
      </w:r>
      <w:r>
        <w:t xml:space="preserve">   about    </w:t>
      </w:r>
      <w:r>
        <w:t xml:space="preserve">   neighbourhood    </w:t>
      </w:r>
      <w:r>
        <w:t xml:space="preserve">   crashinto    </w:t>
      </w:r>
      <w:r>
        <w:t xml:space="preserve">   terroristattack    </w:t>
      </w:r>
      <w:r>
        <w:t xml:space="preserve">   news    </w:t>
      </w:r>
      <w:r>
        <w:t xml:space="preserve">   plane    </w:t>
      </w:r>
      <w:r>
        <w:t xml:space="preserve">   several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</dc:title>
  <dcterms:created xsi:type="dcterms:W3CDTF">2021-10-23T03:31:53Z</dcterms:created>
  <dcterms:modified xsi:type="dcterms:W3CDTF">2021-10-23T03:31:53Z</dcterms:modified>
</cp:coreProperties>
</file>