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1957    </w:t>
      </w:r>
      <w:r>
        <w:t xml:space="preserve">   2011    </w:t>
      </w:r>
      <w:r>
        <w:t xml:space="preserve">   Alqaeda    </w:t>
      </w:r>
      <w:r>
        <w:t xml:space="preserve">   American Airlines    </w:t>
      </w:r>
      <w:r>
        <w:t xml:space="preserve">   Arabian Sea    </w:t>
      </w:r>
      <w:r>
        <w:t xml:space="preserve">   Ayman Al- Zawahir    </w:t>
      </w:r>
      <w:r>
        <w:t xml:space="preserve">   March, 10     </w:t>
      </w:r>
      <w:r>
        <w:t xml:space="preserve">   May 2    </w:t>
      </w:r>
      <w:r>
        <w:t xml:space="preserve">   New York    </w:t>
      </w:r>
      <w:r>
        <w:t xml:space="preserve">   Osama Bin Laden     </w:t>
      </w:r>
      <w:r>
        <w:t xml:space="preserve">   Pentagon    </w:t>
      </w:r>
      <w:r>
        <w:t xml:space="preserve">   Terrorist     </w:t>
      </w:r>
      <w:r>
        <w:t xml:space="preserve">   U.S. Navy Seals     </w:t>
      </w:r>
      <w:r>
        <w:t xml:space="preserve">   United Airlines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2021-10-11T00:20:36Z</dcterms:created>
  <dcterms:modified xsi:type="dcterms:W3CDTF">2021-10-11T00:20:36Z</dcterms:modified>
</cp:coreProperties>
</file>