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9/11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person who uses violence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Hijack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5 sided building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Terrorists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oil-rich country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religon of muslims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 quadea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masterminded terrorist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Taliban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take over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Osama Ben Ladin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organization by Osama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Pentagon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radical Islamic group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bravery and great deed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Patriotism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Devotion, Love, 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</dc:title>
  <dcterms:created xsi:type="dcterms:W3CDTF">2021-10-11T00:21:00Z</dcterms:created>
  <dcterms:modified xsi:type="dcterms:W3CDTF">2021-10-11T00:21:00Z</dcterms:modified>
</cp:coreProperties>
</file>