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911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PERFORMANCE    </w:t>
      </w:r>
      <w:r>
        <w:t xml:space="preserve">   DEVISE    </w:t>
      </w:r>
      <w:r>
        <w:t xml:space="preserve">   HOTSEATING    </w:t>
      </w:r>
      <w:r>
        <w:t xml:space="preserve">   RESEARCH    </w:t>
      </w:r>
      <w:r>
        <w:t xml:space="preserve">   MONOLOGUE    </w:t>
      </w:r>
      <w:r>
        <w:t xml:space="preserve">   STIMULUS    </w:t>
      </w:r>
      <w:r>
        <w:t xml:space="preserve">   FREEZEFRAME    </w:t>
      </w:r>
      <w:r>
        <w:t xml:space="preserve">   SCRIPT    </w:t>
      </w:r>
      <w:r>
        <w:t xml:space="preserve">   FLASHBACK    </w:t>
      </w:r>
      <w:r>
        <w:t xml:space="preserve">   MIME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911</dc:title>
  <dcterms:created xsi:type="dcterms:W3CDTF">2021-10-11T00:21:25Z</dcterms:created>
  <dcterms:modified xsi:type="dcterms:W3CDTF">2021-10-11T00:21:25Z</dcterms:modified>
</cp:coreProperties>
</file>