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9/11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Crash    </w:t>
      </w:r>
      <w:r>
        <w:t xml:space="preserve">   Aircraft    </w:t>
      </w:r>
      <w:r>
        <w:t xml:space="preserve">   American    </w:t>
      </w:r>
      <w:r>
        <w:t xml:space="preserve">   Collapse    </w:t>
      </w:r>
      <w:r>
        <w:t xml:space="preserve">   Flight    </w:t>
      </w:r>
      <w:r>
        <w:t xml:space="preserve">   Hijack    </w:t>
      </w:r>
      <w:r>
        <w:t xml:space="preserve">   New York    </w:t>
      </w:r>
      <w:r>
        <w:t xml:space="preserve">   North    </w:t>
      </w:r>
      <w:r>
        <w:t xml:space="preserve">   Pennsylvania    </w:t>
      </w:r>
      <w:r>
        <w:t xml:space="preserve">   Pentagon    </w:t>
      </w:r>
      <w:r>
        <w:t xml:space="preserve">   September    </w:t>
      </w:r>
      <w:r>
        <w:t xml:space="preserve">   South    </w:t>
      </w:r>
      <w:r>
        <w:t xml:space="preserve">   Terrorists    </w:t>
      </w:r>
      <w:r>
        <w:t xml:space="preserve">   Twin Towers    </w:t>
      </w:r>
      <w:r>
        <w:t xml:space="preserve">   United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9/11</dc:title>
  <dcterms:created xsi:type="dcterms:W3CDTF">2021-10-11T00:21:10Z</dcterms:created>
  <dcterms:modified xsi:type="dcterms:W3CDTF">2021-10-11T00:21:10Z</dcterms:modified>
</cp:coreProperties>
</file>