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firefighters    </w:t>
      </w:r>
      <w:r>
        <w:t xml:space="preserve">   heroes    </w:t>
      </w:r>
      <w:r>
        <w:t xml:space="preserve">   Pentagon    </w:t>
      </w:r>
      <w:r>
        <w:t xml:space="preserve">   planes    </w:t>
      </w:r>
      <w:r>
        <w:t xml:space="preserve">   collapse    </w:t>
      </w:r>
      <w:r>
        <w:t xml:space="preserve">   September    </w:t>
      </w:r>
      <w:r>
        <w:t xml:space="preserve">   victims    </w:t>
      </w:r>
      <w:r>
        <w:t xml:space="preserve">   terrorists    </w:t>
      </w:r>
      <w:r>
        <w:t xml:space="preserve">   towers    </w:t>
      </w:r>
      <w:r>
        <w:t xml:space="preserve">   NewYork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Attack</dc:title>
  <dcterms:created xsi:type="dcterms:W3CDTF">2021-10-11T00:22:27Z</dcterms:created>
  <dcterms:modified xsi:type="dcterms:W3CDTF">2021-10-11T00:22:27Z</dcterms:modified>
</cp:coreProperties>
</file>