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911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terrorist group caused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planes take off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passengers servived on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of the week did it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leader behind the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they use to hyjacked the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plane that was supposed to go to the whitehouse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date of the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President Bush during the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attacks were planned?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were killed in the attacks?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Attacks</dc:title>
  <dcterms:created xsi:type="dcterms:W3CDTF">2021-10-11T00:22:20Z</dcterms:created>
  <dcterms:modified xsi:type="dcterms:W3CDTF">2021-10-11T00:22:20Z</dcterms:modified>
</cp:coreProperties>
</file>