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cannot leave the country without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many hijackers were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foreign policy that focuses on preventative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Islamic terrorist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Flight 77 crashed into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 77 crashed into the name of this headquarters.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how many lives were lost on this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that prevents most terrorist attacks in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doors have been reinforced and stay shut during every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 screening used in airports.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mastermind behind the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Flight 93 crashed into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this many planes involved in the 9/11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month did this attack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Flights 11 and 175 crashed into this city.</w:t>
            </w:r>
          </w:p>
        </w:tc>
      </w:tr>
    </w:tbl>
    <w:p>
      <w:pPr>
        <w:pStyle w:val="WordBankMedium"/>
      </w:pPr>
      <w:r>
        <w:t xml:space="preserve">   ALQAEDA    </w:t>
      </w:r>
      <w:r>
        <w:t xml:space="preserve">   FOUR    </w:t>
      </w:r>
      <w:r>
        <w:t xml:space="preserve">   THREETHOUSAND    </w:t>
      </w:r>
      <w:r>
        <w:t xml:space="preserve">   BUSHDOCTRINE    </w:t>
      </w:r>
      <w:r>
        <w:t xml:space="preserve">   NINETEEN    </w:t>
      </w:r>
      <w:r>
        <w:t xml:space="preserve">   NEWYORKCITY    </w:t>
      </w:r>
      <w:r>
        <w:t xml:space="preserve">   WASHINGTONDC    </w:t>
      </w:r>
      <w:r>
        <w:t xml:space="preserve">   PENNSYLVANIA    </w:t>
      </w:r>
      <w:r>
        <w:t xml:space="preserve">   SEPTEMBER    </w:t>
      </w:r>
      <w:r>
        <w:t xml:space="preserve">   PENTAGON    </w:t>
      </w:r>
      <w:r>
        <w:t xml:space="preserve">   HOMELANDSECURITY    </w:t>
      </w:r>
      <w:r>
        <w:t xml:space="preserve">   COCKPITDOORS    </w:t>
      </w:r>
      <w:r>
        <w:t xml:space="preserve">   OSAMABINLADEN    </w:t>
      </w:r>
      <w:r>
        <w:t xml:space="preserve">   ENHANCEDPAT    </w:t>
      </w:r>
      <w:r>
        <w:t xml:space="preserve">   PASSPORT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Attacks</dc:title>
  <dcterms:created xsi:type="dcterms:W3CDTF">2021-10-11T00:21:16Z</dcterms:created>
  <dcterms:modified xsi:type="dcterms:W3CDTF">2021-10-11T00:21:16Z</dcterms:modified>
</cp:coreProperties>
</file>