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911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NOISE ON EMERGENCY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_________FOR YOUR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HELP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KNOCKED OUT, NOT ALERT, BREATHING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JOB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WEAR TO DO YOUR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CALL FOR DECEASED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CALLED FOR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TO FIRE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EMS ENROUTE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PROGRAM USED FOR MEDICAL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OFFICERS USE TO PUT IN CUSTODY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TRANSPORT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FOR COMMUNICATION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 CROSSWORD</dc:title>
  <dcterms:created xsi:type="dcterms:W3CDTF">2021-10-11T00:22:01Z</dcterms:created>
  <dcterms:modified xsi:type="dcterms:W3CDTF">2021-10-11T00:22:01Z</dcterms:modified>
</cp:coreProperties>
</file>