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orchestrated the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Islamic extremist group was responsible for the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became a part of the daily lives of Muslim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attacks were meant to install what in the American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Americans lose because of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Department did the Federal Government create to protect Americans?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President of the U.S. when the attacks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at an increase after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Repeated exposure of these events causes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at an all time high after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legislation was enacted after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occurred on U.S.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Seen at homes and businesses more than before 9/11.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Crossword</dc:title>
  <dcterms:created xsi:type="dcterms:W3CDTF">2021-10-11T00:22:41Z</dcterms:created>
  <dcterms:modified xsi:type="dcterms:W3CDTF">2021-10-11T00:22:41Z</dcterms:modified>
</cp:coreProperties>
</file>