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flight 93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bought and sold at wtc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9/11 mastermind?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twin tower steel to melt(3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days that no planes flew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spy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twin tower struck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crashed into ground ______ 93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vice president during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 spot of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 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like crazy ideas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president's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sided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buildings fell?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a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Crossword</dc:title>
  <dcterms:created xsi:type="dcterms:W3CDTF">2021-10-11T00:21:57Z</dcterms:created>
  <dcterms:modified xsi:type="dcterms:W3CDTF">2021-10-11T00:21:57Z</dcterms:modified>
</cp:coreProperties>
</file>