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9/11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prejudice towards people of a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site of the World Trade Center buildings after they were destroyed by terrorists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follower of the religion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gate with revolving horizontal arms on a vertical post, allowing only one person at a time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Something, especially a structure, established to remind people of a person or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uses unlawful violence and intimidation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admired for courage, outstanding achievements, or noble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Unlawfully taking an aircraft or vehicle in transit and force it to go to a different destination or use it for one's own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on which an event took place in a previous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head covering worn in public by some Muslim women.</w:t>
            </w:r>
          </w:p>
        </w:tc>
      </w:tr>
    </w:tbl>
    <w:p>
      <w:pPr>
        <w:pStyle w:val="WordBankLarge"/>
      </w:pPr>
      <w:r>
        <w:t xml:space="preserve">   TERRORIST    </w:t>
      </w:r>
      <w:r>
        <w:t xml:space="preserve">   HIJAB    </w:t>
      </w:r>
      <w:r>
        <w:t xml:space="preserve">   MUSLIM    </w:t>
      </w:r>
      <w:r>
        <w:t xml:space="preserve">   HIJACK    </w:t>
      </w:r>
      <w:r>
        <w:t xml:space="preserve">   RACIST    </w:t>
      </w:r>
      <w:r>
        <w:t xml:space="preserve">   TURNSTILE    </w:t>
      </w:r>
      <w:r>
        <w:t xml:space="preserve">   GROUNDZERO    </w:t>
      </w:r>
      <w:r>
        <w:t xml:space="preserve">   HERO    </w:t>
      </w:r>
      <w:r>
        <w:t xml:space="preserve">   MEMORIAL    </w:t>
      </w:r>
      <w:r>
        <w:t xml:space="preserve">   ANNIVERSARY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Crossword Puzzle</dc:title>
  <dcterms:created xsi:type="dcterms:W3CDTF">2021-10-12T13:51:03Z</dcterms:created>
  <dcterms:modified xsi:type="dcterms:W3CDTF">2021-10-12T13:51:03Z</dcterms:modified>
</cp:coreProperties>
</file>