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bomb went off in the basement garage of the World Trade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that this act of terror was committed.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terrorist group that did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Illegally seize (an aircraft, ship, or vehicle) in transit and force it to go to a different destination or use it for one's own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one of the planes crashed before reaching it's destination.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 towers.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use of violence and intimidation, especially against civilians, in the pursuit of political 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when 9/11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aircraft loaded with explosives and making a deliberate suicidal crash on an enemy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headquarters of America's defense department.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Crossword puzzle</dc:title>
  <dcterms:created xsi:type="dcterms:W3CDTF">2021-10-11T00:22:17Z</dcterms:created>
  <dcterms:modified xsi:type="dcterms:W3CDTF">2021-10-11T00:22:17Z</dcterms:modified>
</cp:coreProperties>
</file>