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911 DISPATCH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DESCRIPTION    </w:t>
      </w:r>
      <w:r>
        <w:t xml:space="preserve">   INSTRUCTIONS    </w:t>
      </w:r>
      <w:r>
        <w:t xml:space="preserve">   HELP    </w:t>
      </w:r>
      <w:r>
        <w:t xml:space="preserve">   EMERGENCY    </w:t>
      </w:r>
      <w:r>
        <w:t xml:space="preserve">   PHONE    </w:t>
      </w:r>
      <w:r>
        <w:t xml:space="preserve">   FIRST RESPONDER    </w:t>
      </w:r>
      <w:r>
        <w:t xml:space="preserve">   LOCATION    </w:t>
      </w:r>
      <w:r>
        <w:t xml:space="preserve">   AMBULANCE    </w:t>
      </w:r>
      <w:r>
        <w:t xml:space="preserve">   FREQUENT FLYER    </w:t>
      </w:r>
      <w:r>
        <w:t xml:space="preserve">   LIFE LINE    </w:t>
      </w:r>
      <w:r>
        <w:t xml:space="preserve">   CRUISER    </w:t>
      </w:r>
      <w:r>
        <w:t xml:space="preserve">   PARAMEDIC    </w:t>
      </w:r>
      <w:r>
        <w:t xml:space="preserve">   ENGINE    </w:t>
      </w:r>
      <w:r>
        <w:t xml:space="preserve">   SQUAD    </w:t>
      </w:r>
      <w:r>
        <w:t xml:space="preserve">   FIREFIGHTER    </w:t>
      </w:r>
      <w:r>
        <w:t xml:space="preserve">   POLICE OFFICER    </w:t>
      </w:r>
      <w:r>
        <w:t xml:space="preserve">   DEPUTY    </w:t>
      </w:r>
      <w:r>
        <w:t xml:space="preserve">   DIRECTIONS    </w:t>
      </w:r>
      <w:r>
        <w:t xml:space="preserve">   ADDRESS    </w:t>
      </w:r>
      <w:r>
        <w:t xml:space="preserve">   TELEPHONE    </w:t>
      </w:r>
      <w:r>
        <w:t xml:space="preserve">   POLICE    </w:t>
      </w:r>
      <w:r>
        <w:t xml:space="preserve">   FIRE    </w:t>
      </w:r>
      <w:r>
        <w:t xml:space="preserve">   TELECOMMUNICATOR    </w:t>
      </w:r>
      <w:r>
        <w:t xml:space="preserve">   DISPATCH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DISPATCH</dc:title>
  <dcterms:created xsi:type="dcterms:W3CDTF">2021-10-11T00:22:06Z</dcterms:created>
  <dcterms:modified xsi:type="dcterms:W3CDTF">2021-10-11T00:22:06Z</dcterms:modified>
</cp:coreProperties>
</file>