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9-11 Flashback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aboard    </w:t>
      </w:r>
      <w:r>
        <w:t xml:space="preserve">   American Airlines    </w:t>
      </w:r>
      <w:r>
        <w:t xml:space="preserve">   attack    </w:t>
      </w:r>
      <w:r>
        <w:t xml:space="preserve">   Boeing    </w:t>
      </w:r>
      <w:r>
        <w:t xml:space="preserve">   collapses    </w:t>
      </w:r>
      <w:r>
        <w:t xml:space="preserve">   crash    </w:t>
      </w:r>
      <w:r>
        <w:t xml:space="preserve">   death toll    </w:t>
      </w:r>
      <w:r>
        <w:t xml:space="preserve">   elementary    </w:t>
      </w:r>
      <w:r>
        <w:t xml:space="preserve">   FAA    </w:t>
      </w:r>
      <w:r>
        <w:t xml:space="preserve">   FBI    </w:t>
      </w:r>
      <w:r>
        <w:t xml:space="preserve">   Flames    </w:t>
      </w:r>
      <w:r>
        <w:t xml:space="preserve">   flight    </w:t>
      </w:r>
      <w:r>
        <w:t xml:space="preserve">   George W Bush    </w:t>
      </w:r>
      <w:r>
        <w:t xml:space="preserve">   high alert    </w:t>
      </w:r>
      <w:r>
        <w:t xml:space="preserve">   hijacked    </w:t>
      </w:r>
      <w:r>
        <w:t xml:space="preserve">   military    </w:t>
      </w:r>
      <w:r>
        <w:t xml:space="preserve">   Mohammed Atta    </w:t>
      </w:r>
      <w:r>
        <w:t xml:space="preserve">   news    </w:t>
      </w:r>
      <w:r>
        <w:t xml:space="preserve">   nine eleven    </w:t>
      </w:r>
      <w:r>
        <w:t xml:space="preserve">   NORAD    </w:t>
      </w:r>
      <w:r>
        <w:t xml:space="preserve">   north    </w:t>
      </w:r>
      <w:r>
        <w:t xml:space="preserve">   Pentagon    </w:t>
      </w:r>
      <w:r>
        <w:t xml:space="preserve">   people    </w:t>
      </w:r>
      <w:r>
        <w:t xml:space="preserve">   Plane    </w:t>
      </w:r>
      <w:r>
        <w:t xml:space="preserve">   south    </w:t>
      </w:r>
      <w:r>
        <w:t xml:space="preserve">   terriorist    </w:t>
      </w:r>
      <w:r>
        <w:t xml:space="preserve">   terror    </w:t>
      </w:r>
      <w:r>
        <w:t xml:space="preserve">   three    </w:t>
      </w:r>
      <w:r>
        <w:t xml:space="preserve">   together    </w:t>
      </w:r>
      <w:r>
        <w:t xml:space="preserve">   towers    </w:t>
      </w:r>
      <w:r>
        <w:t xml:space="preserve">   United States    </w:t>
      </w:r>
      <w:r>
        <w:t xml:space="preserve">   White House    </w:t>
      </w:r>
      <w:r>
        <w:t xml:space="preserve">   World Trade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9-11 Flashback</dc:title>
  <dcterms:created xsi:type="dcterms:W3CDTF">2021-10-11T00:21:06Z</dcterms:created>
  <dcterms:modified xsi:type="dcterms:W3CDTF">2021-10-11T00:21:06Z</dcterms:modified>
</cp:coreProperties>
</file>