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911 For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TELEPHONE    </w:t>
      </w:r>
      <w:r>
        <w:t xml:space="preserve">   CELLPHONE    </w:t>
      </w:r>
      <w:r>
        <w:t xml:space="preserve">   GABBY    </w:t>
      </w:r>
      <w:r>
        <w:t xml:space="preserve">   ABBY    </w:t>
      </w:r>
      <w:r>
        <w:t xml:space="preserve">   REDEFOX    </w:t>
      </w:r>
      <w:r>
        <w:t xml:space="preserve">   INJURY    </w:t>
      </w:r>
      <w:r>
        <w:t xml:space="preserve">   HERO    </w:t>
      </w:r>
      <w:r>
        <w:t xml:space="preserve">   COMPUTERS    </w:t>
      </w:r>
      <w:r>
        <w:t xml:space="preserve">   FIREFIGHTER    </w:t>
      </w:r>
      <w:r>
        <w:t xml:space="preserve">   CRIME    </w:t>
      </w:r>
      <w:r>
        <w:t xml:space="preserve">   LOST    </w:t>
      </w:r>
      <w:r>
        <w:t xml:space="preserve">   HELP    </w:t>
      </w:r>
      <w:r>
        <w:t xml:space="preserve">   REPORT    </w:t>
      </w:r>
      <w:r>
        <w:t xml:space="preserve">   DEPUTY    </w:t>
      </w:r>
      <w:r>
        <w:t xml:space="preserve">   EMERGENCY    </w:t>
      </w:r>
      <w:r>
        <w:t xml:space="preserve">   ADDRESS    </w:t>
      </w:r>
      <w:r>
        <w:t xml:space="preserve">   DIRECTIONS    </w:t>
      </w:r>
      <w:r>
        <w:t xml:space="preserve">   AMBULANCE    </w:t>
      </w:r>
      <w:r>
        <w:t xml:space="preserve">   FIRE    </w:t>
      </w:r>
      <w:r>
        <w:t xml:space="preserve">   DISPATCH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911 For Kids</dc:title>
  <dcterms:created xsi:type="dcterms:W3CDTF">2021-10-11T00:20:52Z</dcterms:created>
  <dcterms:modified xsi:type="dcterms:W3CDTF">2021-10-11T00:20:52Z</dcterms:modified>
</cp:coreProperties>
</file>