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9-11 Grade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Supreme Court is the highest form of _________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___________ is cheap-looking but obviously valuable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 Pug dog appeared __________ but his bark was worse than his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nervous substitute was ___________ to take the game winning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groom carries the bride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Scheduling a test on the Monday after vacation is _________ to student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 artwork was beautifully covered with small pieces of colored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the teacher digressed the students choose to ________ by asking question after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Paul's writing in the New Testament demonstrates his ________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is not a baby torpedo. In fact, just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Bible describes life as fleeting or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groom should not let the bride's weight ________ his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Butcher, Baker and Candlestick Maker formed an unlikely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not let the ________ of the torpedo fool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groom should not let the bride's _______ concerning his actions change his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9-11 Grade Vocabulary</dc:title>
  <dcterms:created xsi:type="dcterms:W3CDTF">2021-10-11T00:21:16Z</dcterms:created>
  <dcterms:modified xsi:type="dcterms:W3CDTF">2021-10-11T00:21:16Z</dcterms:modified>
</cp:coreProperties>
</file>