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9/11 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Tuesday    </w:t>
      </w:r>
      <w:r>
        <w:t xml:space="preserve">   World Trade Center    </w:t>
      </w:r>
      <w:r>
        <w:t xml:space="preserve">   Strength    </w:t>
      </w:r>
      <w:r>
        <w:t xml:space="preserve">   Attack    </w:t>
      </w:r>
      <w:r>
        <w:t xml:space="preserve">   Skyscraper    </w:t>
      </w:r>
      <w:r>
        <w:t xml:space="preserve">   United Airlines    </w:t>
      </w:r>
      <w:r>
        <w:t xml:space="preserve">   Ambulance    </w:t>
      </w:r>
      <w:r>
        <w:t xml:space="preserve">   Twin Towers    </w:t>
      </w:r>
      <w:r>
        <w:t xml:space="preserve">   Pentagon    </w:t>
      </w:r>
      <w:r>
        <w:t xml:space="preserve">   New York    </w:t>
      </w:r>
      <w:r>
        <w:t xml:space="preserve">   Family    </w:t>
      </w:r>
      <w:r>
        <w:t xml:space="preserve">   America    </w:t>
      </w:r>
      <w:r>
        <w:t xml:space="preserve">   Paramedic    </w:t>
      </w:r>
      <w:r>
        <w:t xml:space="preserve">   Firefighter    </w:t>
      </w:r>
      <w:r>
        <w:t xml:space="preserve">   Police Officer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9/11 Heroes</dc:title>
  <dcterms:created xsi:type="dcterms:W3CDTF">2021-10-11T00:22:31Z</dcterms:created>
  <dcterms:modified xsi:type="dcterms:W3CDTF">2021-10-11T00:22:31Z</dcterms:modified>
</cp:coreProperties>
</file>