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America    </w:t>
      </w:r>
      <w:r>
        <w:t xml:space="preserve">   brave    </w:t>
      </w:r>
      <w:r>
        <w:t xml:space="preserve">   fighters    </w:t>
      </w:r>
      <w:r>
        <w:t xml:space="preserve">   firemen    </w:t>
      </w:r>
      <w:r>
        <w:t xml:space="preserve">   heros    </w:t>
      </w:r>
      <w:r>
        <w:t xml:space="preserve">   New York    </w:t>
      </w:r>
      <w:r>
        <w:t xml:space="preserve">   overcomers    </w:t>
      </w:r>
      <w:r>
        <w:t xml:space="preserve">   pentagon    </w:t>
      </w:r>
      <w:r>
        <w:t xml:space="preserve">   policemen    </w:t>
      </w:r>
      <w:r>
        <w:t xml:space="preserve">   terrorist    </w:t>
      </w:r>
      <w:r>
        <w:t xml:space="preserve">   towers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Heros</dc:title>
  <dcterms:created xsi:type="dcterms:W3CDTF">2021-10-11T00:20:40Z</dcterms:created>
  <dcterms:modified xsi:type="dcterms:W3CDTF">2021-10-11T00:20:40Z</dcterms:modified>
</cp:coreProperties>
</file>