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911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DENCO    </w:t>
      </w:r>
      <w:r>
        <w:t xml:space="preserve">   PURSUIT    </w:t>
      </w:r>
      <w:r>
        <w:t xml:space="preserve">   MUTUAL AID    </w:t>
      </w:r>
      <w:r>
        <w:t xml:space="preserve">   AGENCY ASSIST    </w:t>
      </w:r>
      <w:r>
        <w:t xml:space="preserve">   STRUCTURE FIRE    </w:t>
      </w:r>
      <w:r>
        <w:t xml:space="preserve">   BURGLARY    </w:t>
      </w:r>
      <w:r>
        <w:t xml:space="preserve">   OPENFOX    </w:t>
      </w:r>
      <w:r>
        <w:t xml:space="preserve">   ORI    </w:t>
      </w:r>
      <w:r>
        <w:t xml:space="preserve">   RADIO    </w:t>
      </w:r>
      <w:r>
        <w:t xml:space="preserve">   MEDIC    </w:t>
      </w:r>
      <w:r>
        <w:t xml:space="preserve">   CAD    </w:t>
      </w:r>
      <w:r>
        <w:t xml:space="preserve">   EMD    </w:t>
      </w:r>
      <w:r>
        <w:t xml:space="preserve">   COMMUNICATIONS    </w:t>
      </w:r>
      <w:r>
        <w:t xml:space="preserve">   DEPUTY    </w:t>
      </w:r>
      <w:r>
        <w:t xml:space="preserve">   POLICE    </w:t>
      </w:r>
      <w:r>
        <w:t xml:space="preserve">   FIRE    </w:t>
      </w:r>
      <w:r>
        <w:t xml:space="preserve">   MNEMONIC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LINGO</dc:title>
  <dcterms:created xsi:type="dcterms:W3CDTF">2021-10-11T00:22:08Z</dcterms:created>
  <dcterms:modified xsi:type="dcterms:W3CDTF">2021-10-11T00:22:08Z</dcterms:modified>
</cp:coreProperties>
</file>