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911 Operator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Entrapment    </w:t>
      </w:r>
      <w:r>
        <w:t xml:space="preserve">   Accident    </w:t>
      </w:r>
      <w:r>
        <w:t xml:space="preserve">   Alarms    </w:t>
      </w:r>
      <w:r>
        <w:t xml:space="preserve">   Alpha    </w:t>
      </w:r>
      <w:r>
        <w:t xml:space="preserve">   ANI/ALI    </w:t>
      </w:r>
      <w:r>
        <w:t xml:space="preserve">   Arrest    </w:t>
      </w:r>
      <w:r>
        <w:t xml:space="preserve">   Assault    </w:t>
      </w:r>
      <w:r>
        <w:t xml:space="preserve">   Back Pain    </w:t>
      </w:r>
      <w:r>
        <w:t xml:space="preserve">   BOLO    </w:t>
      </w:r>
      <w:r>
        <w:t xml:space="preserve">   Bomb    </w:t>
      </w:r>
      <w:r>
        <w:t xml:space="preserve">   Bravo    </w:t>
      </w:r>
      <w:r>
        <w:t xml:space="preserve">   Breathing Problem    </w:t>
      </w:r>
      <w:r>
        <w:t xml:space="preserve">   Burglary    </w:t>
      </w:r>
      <w:r>
        <w:t xml:space="preserve">   Burn    </w:t>
      </w:r>
      <w:r>
        <w:t xml:space="preserve">   CAD    </w:t>
      </w:r>
      <w:r>
        <w:t xml:space="preserve">   Cardiac Arrest    </w:t>
      </w:r>
      <w:r>
        <w:t xml:space="preserve">   Charlie    </w:t>
      </w:r>
      <w:r>
        <w:t xml:space="preserve">   Complaint    </w:t>
      </w:r>
      <w:r>
        <w:t xml:space="preserve">   Diabetic    </w:t>
      </w:r>
      <w:r>
        <w:t xml:space="preserve">   Dispatcher    </w:t>
      </w:r>
      <w:r>
        <w:t xml:space="preserve">   Disturbance    </w:t>
      </w:r>
      <w:r>
        <w:t xml:space="preserve">   Domestic    </w:t>
      </w:r>
      <w:r>
        <w:t xml:space="preserve">   Drugs    </w:t>
      </w:r>
      <w:r>
        <w:t xml:space="preserve">   Emergency    </w:t>
      </w:r>
      <w:r>
        <w:t xml:space="preserve">   Falls    </w:t>
      </w:r>
      <w:r>
        <w:t xml:space="preserve">   Fire Rescue    </w:t>
      </w:r>
      <w:r>
        <w:t xml:space="preserve">   Fraud    </w:t>
      </w:r>
      <w:r>
        <w:t xml:space="preserve">   Gas Leak    </w:t>
      </w:r>
      <w:r>
        <w:t xml:space="preserve">   HAZMAT    </w:t>
      </w:r>
      <w:r>
        <w:t xml:space="preserve">   Headset    </w:t>
      </w:r>
      <w:r>
        <w:t xml:space="preserve">   Hemorrhage    </w:t>
      </w:r>
      <w:r>
        <w:t xml:space="preserve">   Medical    </w:t>
      </w:r>
      <w:r>
        <w:t xml:space="preserve">   Missing Person    </w:t>
      </w:r>
      <w:r>
        <w:t xml:space="preserve">   Overdose    </w:t>
      </w:r>
      <w:r>
        <w:t xml:space="preserve">   Paramedic    </w:t>
      </w:r>
      <w:r>
        <w:t xml:space="preserve">   Phase Two    </w:t>
      </w:r>
      <w:r>
        <w:t xml:space="preserve">   Police    </w:t>
      </w:r>
      <w:r>
        <w:t xml:space="preserve">   Pregnancy    </w:t>
      </w:r>
      <w:r>
        <w:t xml:space="preserve">   Public Safety    </w:t>
      </w:r>
      <w:r>
        <w:t xml:space="preserve">   Public Service    </w:t>
      </w:r>
      <w:r>
        <w:t xml:space="preserve">   Radio    </w:t>
      </w:r>
      <w:r>
        <w:t xml:space="preserve">   Seizures    </w:t>
      </w:r>
      <w:r>
        <w:t xml:space="preserve">   Sheriff    </w:t>
      </w:r>
      <w:r>
        <w:t xml:space="preserve">   Shooting    </w:t>
      </w:r>
      <w:r>
        <w:t xml:space="preserve">   Sick Person    </w:t>
      </w:r>
      <w:r>
        <w:t xml:space="preserve">   Stabbing    </w:t>
      </w:r>
      <w:r>
        <w:t xml:space="preserve">   Suicide    </w:t>
      </w:r>
      <w:r>
        <w:t xml:space="preserve">   Theft    </w:t>
      </w:r>
      <w:r>
        <w:t xml:space="preserve">   Traffic Stop    </w:t>
      </w:r>
      <w:r>
        <w:t xml:space="preserve">   Water Rescue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911 Operator</dc:title>
  <dcterms:created xsi:type="dcterms:W3CDTF">2021-10-11T00:22:15Z</dcterms:created>
  <dcterms:modified xsi:type="dcterms:W3CDTF">2021-10-11T00:22:15Z</dcterms:modified>
</cp:coreProperties>
</file>