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911 Remembrance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Gulch    </w:t>
      </w:r>
      <w:r>
        <w:t xml:space="preserve">   control    </w:t>
      </w:r>
      <w:r>
        <w:t xml:space="preserve">   critic    </w:t>
      </w:r>
      <w:r>
        <w:t xml:space="preserve">   death    </w:t>
      </w:r>
      <w:r>
        <w:t xml:space="preserve">   help    </w:t>
      </w:r>
      <w:r>
        <w:t xml:space="preserve">   witness    </w:t>
      </w:r>
      <w:r>
        <w:t xml:space="preserve">   true    </w:t>
      </w:r>
      <w:r>
        <w:t xml:space="preserve">   women    </w:t>
      </w:r>
      <w:r>
        <w:t xml:space="preserve">   men    </w:t>
      </w:r>
      <w:r>
        <w:t xml:space="preserve">   powerlessness    </w:t>
      </w:r>
      <w:r>
        <w:t xml:space="preserve">   fire    </w:t>
      </w:r>
      <w:r>
        <w:t xml:space="preserve">   dead    </w:t>
      </w:r>
      <w:r>
        <w:t xml:space="preserve">   myths    </w:t>
      </w:r>
      <w:r>
        <w:t xml:space="preserve">   Mann    </w:t>
      </w:r>
      <w:r>
        <w:t xml:space="preserve">   people    </w:t>
      </w:r>
      <w:r>
        <w:t xml:space="preserve">   healing    </w:t>
      </w:r>
      <w:r>
        <w:t xml:space="preserve">   sun    </w:t>
      </w:r>
      <w:r>
        <w:t xml:space="preserve">   Knowledge    </w:t>
      </w:r>
      <w:r>
        <w:t xml:space="preserve">   died    </w:t>
      </w:r>
      <w:r>
        <w:t xml:space="preserve">   Maclean    </w:t>
      </w:r>
      <w:r>
        <w:t xml:space="preserve">   human    </w:t>
      </w:r>
      <w:r>
        <w:t xml:space="preserve">   compassion    </w:t>
      </w:r>
      <w:r>
        <w:t xml:space="preserve">   story    </w:t>
      </w:r>
      <w:r>
        <w:t xml:space="preserve">   jones    </w:t>
      </w:r>
      <w:r>
        <w:t xml:space="preserve">   remember    </w:t>
      </w:r>
      <w:r>
        <w:t xml:space="preserve">   911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Remembrance</dc:title>
  <dcterms:created xsi:type="dcterms:W3CDTF">2021-10-11T00:21:05Z</dcterms:created>
  <dcterms:modified xsi:type="dcterms:W3CDTF">2021-10-11T00:21:05Z</dcterms:modified>
</cp:coreProperties>
</file>