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 Word Scramble</w:t>
      </w:r>
    </w:p>
    <w:p>
      <w:pPr>
        <w:pStyle w:val="Questions"/>
      </w:pPr>
      <w:r>
        <w:t xml:space="preserve">1. OAMLNEHD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EIYTURCS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PTOMAIRTSI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PARITOT ATC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SEORTRIRM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IWTN OSRTWE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ISORRETRT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TACKAT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LEASNP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RMPETEESB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CRSYA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ADS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Homeland     </w:t>
      </w:r>
      <w:r>
        <w:t xml:space="preserve">   Security    </w:t>
      </w:r>
      <w:r>
        <w:t xml:space="preserve">   Patriotism    </w:t>
      </w:r>
      <w:r>
        <w:t xml:space="preserve">   Patriot Act    </w:t>
      </w:r>
      <w:r>
        <w:t xml:space="preserve">   Terrorism    </w:t>
      </w:r>
      <w:r>
        <w:t xml:space="preserve">   Twin Towers    </w:t>
      </w:r>
      <w:r>
        <w:t xml:space="preserve">   Terrorist    </w:t>
      </w:r>
      <w:r>
        <w:t xml:space="preserve">   Attack    </w:t>
      </w:r>
      <w:r>
        <w:t xml:space="preserve">   Planes    </w:t>
      </w:r>
      <w:r>
        <w:t xml:space="preserve">   September    </w:t>
      </w:r>
      <w:r>
        <w:t xml:space="preserve">   Scary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Word Scramble</dc:title>
  <dcterms:created xsi:type="dcterms:W3CDTF">2021-10-11T00:22:07Z</dcterms:created>
  <dcterms:modified xsi:type="dcterms:W3CDTF">2021-10-11T00:22:07Z</dcterms:modified>
</cp:coreProperties>
</file>