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Scramble</w:t>
      </w:r>
    </w:p>
    <w:p>
      <w:pPr>
        <w:pStyle w:val="Questions"/>
      </w:pPr>
      <w:r>
        <w:t xml:space="preserve">1. UINDTE NILEAISR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GETOPNAN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ISTEMRORR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WLROD AETDR CNERET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NEW ROKY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 EAQAD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RSIFHEIFETRG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CEOLPI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APNLES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RACAIEM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TNWI SOERTW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KTACAT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UDAETYS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AULBNAMCE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AIMARECN ILRSIANE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Scramble</dc:title>
  <dcterms:created xsi:type="dcterms:W3CDTF">2021-10-11T00:22:21Z</dcterms:created>
  <dcterms:modified xsi:type="dcterms:W3CDTF">2021-10-11T00:22:21Z</dcterms:modified>
</cp:coreProperties>
</file>