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9/11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terrorists    </w:t>
      </w:r>
      <w:r>
        <w:t xml:space="preserve">   American Airline    </w:t>
      </w:r>
      <w:r>
        <w:t xml:space="preserve">   planes    </w:t>
      </w:r>
      <w:r>
        <w:t xml:space="preserve">   CNN    </w:t>
      </w:r>
      <w:r>
        <w:t xml:space="preserve">   fighter jets    </w:t>
      </w:r>
      <w:r>
        <w:t xml:space="preserve">   New York    </w:t>
      </w:r>
      <w:r>
        <w:t xml:space="preserve">   Twin Towers    </w:t>
      </w:r>
      <w:r>
        <w:t xml:space="preserve">   Pentagon    </w:t>
      </w:r>
      <w:r>
        <w:t xml:space="preserve">   crashed    </w:t>
      </w:r>
      <w:r>
        <w:t xml:space="preserve">   hijacked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Search</dc:title>
  <dcterms:created xsi:type="dcterms:W3CDTF">2021-10-11T00:21:05Z</dcterms:created>
  <dcterms:modified xsi:type="dcterms:W3CDTF">2021-10-11T00:21:05Z</dcterms:modified>
</cp:coreProperties>
</file>