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Disaster    </w:t>
      </w:r>
      <w:r>
        <w:t xml:space="preserve">   Historical    </w:t>
      </w:r>
      <w:r>
        <w:t xml:space="preserve">   Intense    </w:t>
      </w:r>
      <w:r>
        <w:t xml:space="preserve">   Depressing    </w:t>
      </w:r>
      <w:r>
        <w:t xml:space="preserve">   Frightening    </w:t>
      </w:r>
      <w:r>
        <w:t xml:space="preserve">   Devastating     </w:t>
      </w:r>
      <w:r>
        <w:t xml:space="preserve">   Shocking     </w:t>
      </w:r>
      <w:r>
        <w:t xml:space="preserve">   Abhorrent     </w:t>
      </w:r>
      <w:r>
        <w:t xml:space="preserve">   Inflict     </w:t>
      </w:r>
      <w:r>
        <w:t xml:space="preserve">   Afflict    </w:t>
      </w:r>
      <w:r>
        <w:t xml:space="preserve">   Adverse    </w:t>
      </w:r>
      <w:r>
        <w:t xml:space="preserve">   Horrible    </w:t>
      </w:r>
      <w:r>
        <w:t xml:space="preserve">   Mean    </w:t>
      </w:r>
      <w:r>
        <w:t xml:space="preserve">   Attack    </w:t>
      </w:r>
      <w:r>
        <w:t xml:space="preserve">   Bomb     </w:t>
      </w:r>
      <w:r>
        <w:t xml:space="preserve">   Terrorist    </w:t>
      </w:r>
      <w:r>
        <w:t xml:space="preserve">   Terrorism    </w:t>
      </w:r>
      <w:r>
        <w:t xml:space="preserve">   Terror    </w:t>
      </w:r>
      <w:r>
        <w:t xml:space="preserve">   Bully    </w:t>
      </w:r>
      <w:r>
        <w:t xml:space="preserve">   Nine-Eleven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 Word Search </dc:title>
  <dcterms:created xsi:type="dcterms:W3CDTF">2021-10-11T00:20:48Z</dcterms:created>
  <dcterms:modified xsi:type="dcterms:W3CDTF">2021-10-11T00:20:48Z</dcterms:modified>
</cp:coreProperties>
</file>