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tower    </w:t>
      </w:r>
      <w:r>
        <w:t xml:space="preserve">   strength    </w:t>
      </w:r>
      <w:r>
        <w:t xml:space="preserve">   september    </w:t>
      </w:r>
      <w:r>
        <w:t xml:space="preserve">   police    </w:t>
      </w:r>
      <w:r>
        <w:t xml:space="preserve">   new york    </w:t>
      </w:r>
      <w:r>
        <w:t xml:space="preserve">   memorial    </w:t>
      </w:r>
      <w:r>
        <w:t xml:space="preserve">   hope    </w:t>
      </w:r>
      <w:r>
        <w:t xml:space="preserve">   hero    </w:t>
      </w:r>
      <w:r>
        <w:t xml:space="preserve">   Firefighter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Word Search</dc:title>
  <dcterms:created xsi:type="dcterms:W3CDTF">2021-10-11T00:21:55Z</dcterms:created>
  <dcterms:modified xsi:type="dcterms:W3CDTF">2021-10-11T00:21:55Z</dcterms:modified>
</cp:coreProperties>
</file>