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9/11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Patriotism    </w:t>
      </w:r>
      <w:r>
        <w:t xml:space="preserve">   Security    </w:t>
      </w:r>
      <w:r>
        <w:t xml:space="preserve">   Homeland    </w:t>
      </w:r>
      <w:r>
        <w:t xml:space="preserve">   PatriotAct    </w:t>
      </w:r>
      <w:r>
        <w:t xml:space="preserve">   NewYork    </w:t>
      </w:r>
      <w:r>
        <w:t xml:space="preserve">   Attack    </w:t>
      </w:r>
      <w:r>
        <w:t xml:space="preserve">   Death    </w:t>
      </w:r>
      <w:r>
        <w:t xml:space="preserve">   Plane    </w:t>
      </w:r>
      <w:r>
        <w:t xml:space="preserve">   Terrorist    </w:t>
      </w:r>
      <w:r>
        <w:t xml:space="preserve">   TwinTowers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9/11 Word Search</dc:title>
  <dcterms:created xsi:type="dcterms:W3CDTF">2021-10-11T00:22:02Z</dcterms:created>
  <dcterms:modified xsi:type="dcterms:W3CDTF">2021-10-11T00:22:02Z</dcterms:modified>
</cp:coreProperties>
</file>