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attack    </w:t>
      </w:r>
      <w:r>
        <w:t xml:space="preserve">   collapse    </w:t>
      </w:r>
      <w:r>
        <w:t xml:space="preserve">   crash    </w:t>
      </w:r>
      <w:r>
        <w:t xml:space="preserve">   deaths    </w:t>
      </w:r>
      <w:r>
        <w:t xml:space="preserve">   fear    </w:t>
      </w:r>
      <w:r>
        <w:t xml:space="preserve">   hijacker    </w:t>
      </w:r>
      <w:r>
        <w:t xml:space="preserve">   horror    </w:t>
      </w:r>
      <w:r>
        <w:t xml:space="preserve">   New York    </w:t>
      </w:r>
      <w:r>
        <w:t xml:space="preserve">   Pentagon    </w:t>
      </w:r>
      <w:r>
        <w:t xml:space="preserve">   skyscraper    </w:t>
      </w:r>
      <w:r>
        <w:t xml:space="preserve">   terrorists    </w:t>
      </w:r>
      <w:r>
        <w:t xml:space="preserve">   twin Towers    </w:t>
      </w:r>
      <w:r>
        <w:t xml:space="preserve">   victim    </w:t>
      </w:r>
      <w:r>
        <w:t xml:space="preserve">   World Trade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Wordsearch</dc:title>
  <dcterms:created xsi:type="dcterms:W3CDTF">2021-10-12T13:51:07Z</dcterms:created>
  <dcterms:modified xsi:type="dcterms:W3CDTF">2021-10-12T13:51:07Z</dcterms:modified>
</cp:coreProperties>
</file>