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muslims    </w:t>
      </w:r>
      <w:r>
        <w:t xml:space="preserve">   people jumping    </w:t>
      </w:r>
      <w:r>
        <w:t xml:space="preserve">   New York    </w:t>
      </w:r>
      <w:r>
        <w:t xml:space="preserve">   memorial    </w:t>
      </w:r>
      <w:r>
        <w:t xml:space="preserve">   Washington D.C.    </w:t>
      </w:r>
      <w:r>
        <w:t xml:space="preserve">   airplanes    </w:t>
      </w:r>
      <w:r>
        <w:t xml:space="preserve">   fear    </w:t>
      </w:r>
      <w:r>
        <w:t xml:space="preserve">   trapped    </w:t>
      </w:r>
      <w:r>
        <w:t xml:space="preserve">   ground zero    </w:t>
      </w:r>
      <w:r>
        <w:t xml:space="preserve">   policemen    </w:t>
      </w:r>
      <w:r>
        <w:t xml:space="preserve">   pentagon    </w:t>
      </w:r>
      <w:r>
        <w:t xml:space="preserve">   twin towers    </w:t>
      </w:r>
      <w:r>
        <w:t xml:space="preserve">   grief    </w:t>
      </w:r>
      <w:r>
        <w:t xml:space="preserve">   firefighters    </w:t>
      </w:r>
      <w:r>
        <w:t xml:space="preserve">   prayers    </w:t>
      </w:r>
      <w:r>
        <w:t xml:space="preserve">   victims    </w:t>
      </w:r>
      <w:r>
        <w:t xml:space="preserve">   eleven    </w:t>
      </w:r>
      <w:r>
        <w:t xml:space="preserve">   nine    </w:t>
      </w:r>
      <w:r>
        <w:t xml:space="preserve">   hijackers    </w:t>
      </w:r>
      <w:r>
        <w:t xml:space="preserve">   planes    </w:t>
      </w:r>
      <w:r>
        <w:t xml:space="preserve">   september    </w:t>
      </w:r>
      <w:r>
        <w:t xml:space="preserve">   never forget    </w:t>
      </w:r>
      <w:r>
        <w:t xml:space="preserve">   terrorism    </w:t>
      </w:r>
      <w:r>
        <w:t xml:space="preserve">   tragedy    </w:t>
      </w:r>
      <w:r>
        <w:t xml:space="preserve">   building attack    </w:t>
      </w:r>
      <w:r>
        <w:t xml:space="preserve">   America    </w:t>
      </w:r>
      <w:r>
        <w:t xml:space="preserve">   heroes    </w:t>
      </w:r>
      <w:r>
        <w:t xml:space="preserve">   emergency    </w:t>
      </w:r>
      <w:r>
        <w:t xml:space="preserve">   ambulance    </w:t>
      </w:r>
      <w:r>
        <w:t xml:space="preserve">   mean old stokes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</dc:title>
  <dcterms:created xsi:type="dcterms:W3CDTF">2021-10-11T00:21:27Z</dcterms:created>
  <dcterms:modified xsi:type="dcterms:W3CDTF">2021-10-11T00:21:27Z</dcterms:modified>
</cp:coreProperties>
</file>