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9/11 conspiracy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Trade centre    </w:t>
      </w:r>
      <w:r>
        <w:t xml:space="preserve">   theory    </w:t>
      </w:r>
      <w:r>
        <w:t xml:space="preserve">   conpiracy    </w:t>
      </w:r>
      <w:r>
        <w:t xml:space="preserve">   collapsed    </w:t>
      </w:r>
      <w:r>
        <w:t xml:space="preserve">   pentagon    </w:t>
      </w:r>
      <w:r>
        <w:t xml:space="preserve">   effects    </w:t>
      </w:r>
      <w:r>
        <w:t xml:space="preserve">   explosions    </w:t>
      </w:r>
      <w:r>
        <w:t xml:space="preserve">   missile    </w:t>
      </w:r>
      <w:r>
        <w:t xml:space="preserve">   planned    </w:t>
      </w:r>
      <w:r>
        <w:t xml:space="preserve">   ghost plane    </w:t>
      </w:r>
      <w:r>
        <w:t xml:space="preserve">   demolition    </w:t>
      </w:r>
      <w:r>
        <w:t xml:space="preserve">   controlled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conspiracy</dc:title>
  <dcterms:created xsi:type="dcterms:W3CDTF">2021-10-11T00:21:21Z</dcterms:created>
  <dcterms:modified xsi:type="dcterms:W3CDTF">2021-10-11T00:21:21Z</dcterms:modified>
</cp:coreProperties>
</file>