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al-Qaeda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tall the buildings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planes there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were the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the attack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uses terrorism in the persuit of political aims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officers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terrorists there were involved in the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plane hit the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planes hit the tower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crossword</dc:title>
  <dcterms:created xsi:type="dcterms:W3CDTF">2021-10-11T00:22:39Z</dcterms:created>
  <dcterms:modified xsi:type="dcterms:W3CDTF">2021-10-11T00:22:39Z</dcterms:modified>
</cp:coreProperties>
</file>