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911</w:t>
      </w:r>
    </w:p>
    <w:p>
      <w:pPr>
        <w:pStyle w:val="Questions"/>
      </w:pPr>
      <w:r>
        <w:t xml:space="preserve">1. LGRUBARY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OUNNLCSOIV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AYNERLC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SEEURC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RTOEYRPP EAMADG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TSECURURT EFRI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VECEHIL IRFE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HEHEAACD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LDAOMABIN INAP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YFFCDIITLU ERGTHNIBA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YGERACNNP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HRFISFE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TRROEOP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EEGNIN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ELMNUCAAB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DAOIR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GNNIORDW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NNHGIAG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OOSHINTG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ETSCPHADRI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</dc:title>
  <dcterms:created xsi:type="dcterms:W3CDTF">2021-10-11T00:21:43Z</dcterms:created>
  <dcterms:modified xsi:type="dcterms:W3CDTF">2021-10-11T00:21:43Z</dcterms:modified>
</cp:coreProperties>
</file>